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EE4B" w14:textId="77777777" w:rsidR="0021300B" w:rsidRPr="00931B44" w:rsidRDefault="00000000">
      <w:pPr>
        <w:pStyle w:val="Heading1"/>
        <w:rPr>
          <w:rFonts w:asciiTheme="minorHAnsi" w:hAnsiTheme="minorHAnsi"/>
        </w:rPr>
      </w:pPr>
      <w:r w:rsidRPr="00931B44">
        <w:rPr>
          <w:rFonts w:asciiTheme="minorHAnsi" w:hAnsiTheme="minorHAnsi"/>
        </w:rPr>
        <w:t>PRESS RELEASE</w:t>
      </w:r>
    </w:p>
    <w:p w14:paraId="66059A6C" w14:textId="052FC9DA" w:rsidR="0021300B" w:rsidRDefault="00000000">
      <w:r w:rsidRPr="00931B44">
        <w:t xml:space="preserve">For Immediate Use </w:t>
      </w:r>
    </w:p>
    <w:p w14:paraId="78925308" w14:textId="77777777" w:rsidR="00131007" w:rsidRPr="00931B44" w:rsidRDefault="00131007" w:rsidP="00131007">
      <w:pPr>
        <w:pStyle w:val="Heading2"/>
        <w:rPr>
          <w:rFonts w:asciiTheme="minorHAnsi" w:hAnsiTheme="minorHAnsi"/>
        </w:rPr>
      </w:pPr>
      <w:r w:rsidRPr="00931B44">
        <w:rPr>
          <w:rFonts w:asciiTheme="minorHAnsi" w:hAnsiTheme="minorHAnsi"/>
        </w:rPr>
        <w:t>The AUTUMN FESTIVAL of Norfolk — At a Glance</w:t>
      </w:r>
    </w:p>
    <w:p w14:paraId="208857B7" w14:textId="77777777" w:rsidR="00131007" w:rsidRPr="00931B44" w:rsidRDefault="00131007" w:rsidP="00131007">
      <w:r w:rsidRPr="00931B44">
        <w:t>• Celebrating 15 years in 2025, blending Norfolk’s creativity with high-profile national and international guests.</w:t>
      </w:r>
      <w:r w:rsidRPr="00931B44">
        <w:br/>
        <w:t>• Headline guests: Michael Morpurgo, Tony Robinson, Reeta Chakrabarti, Evan Davis.</w:t>
      </w:r>
      <w:r w:rsidRPr="00931B44">
        <w:br/>
        <w:t>• Central production: A Room with a View at The Hostry, Norwich Cathedral.</w:t>
      </w:r>
      <w:r w:rsidRPr="00931B44">
        <w:br/>
        <w:t>• Elegant, intimate venues across Norwich and Norfolk.</w:t>
      </w:r>
      <w:r w:rsidRPr="00931B44">
        <w:br/>
        <w:t xml:space="preserve">• Tickets available from Norwich Theatre box office in person or by calling 01603 598676 and all events can be booked online  </w:t>
      </w:r>
      <w:hyperlink r:id="rId6" w:history="1">
        <w:r w:rsidRPr="00931B44">
          <w:rPr>
            <w:rStyle w:val="Hyperlink"/>
          </w:rPr>
          <w:t>https://autumnfestivalofnorfolk.org/whats-on</w:t>
        </w:r>
      </w:hyperlink>
    </w:p>
    <w:p w14:paraId="09839C3B" w14:textId="33F0EEE1" w:rsidR="00131007" w:rsidRPr="00931B44" w:rsidRDefault="00131007" w:rsidP="00131007">
      <w:pPr>
        <w:tabs>
          <w:tab w:val="left" w:pos="2940"/>
        </w:tabs>
      </w:pPr>
      <w:r w:rsidRPr="00931B44">
        <w:t xml:space="preserve"> Press contact: Victoria Jenkins victoria@autumnfestivalofnorfolk.org</w:t>
      </w:r>
    </w:p>
    <w:p w14:paraId="08EC9EBC" w14:textId="77777777" w:rsidR="00131007" w:rsidRPr="00931B44" w:rsidRDefault="00131007"/>
    <w:p w14:paraId="0001FFA6" w14:textId="77777777" w:rsidR="0021300B" w:rsidRPr="00931B44" w:rsidRDefault="00000000">
      <w:pPr>
        <w:pStyle w:val="Heading2"/>
        <w:rPr>
          <w:rFonts w:asciiTheme="minorHAnsi" w:hAnsiTheme="minorHAnsi"/>
        </w:rPr>
      </w:pPr>
      <w:r w:rsidRPr="00931B44">
        <w:rPr>
          <w:rFonts w:asciiTheme="minorHAnsi" w:hAnsiTheme="minorHAnsi"/>
        </w:rPr>
        <w:t>The AUTUMN FESTIVAL of Norfolk: 15 Years of Culture, Conversation &amp; Celebration</w:t>
      </w:r>
    </w:p>
    <w:p w14:paraId="67B931AF" w14:textId="726CEA57" w:rsidR="0021300B" w:rsidRPr="00931B44" w:rsidRDefault="00000000">
      <w:r w:rsidRPr="00931B44">
        <w:t xml:space="preserve">The AUTUMN FESTIVAL of Norfolk marks its 15th anniversary in 2025 with a season of high-profile guests, exclusive performances, and landmark events that </w:t>
      </w:r>
      <w:r w:rsidR="00131007">
        <w:t xml:space="preserve">brings creative </w:t>
      </w:r>
      <w:r w:rsidRPr="00931B44">
        <w:t xml:space="preserve">talent to the heart of the county. Known for its distinctive blend of Norfolk charm and world-class artistry, the festival has become a highlight of the </w:t>
      </w:r>
      <w:r w:rsidR="002E51B1" w:rsidRPr="00931B44">
        <w:t>East Anglia’s</w:t>
      </w:r>
      <w:r w:rsidRPr="00931B44">
        <w:t xml:space="preserve"> cultural calendar and this milestone year promises to be its most prestigious yet.</w:t>
      </w:r>
    </w:p>
    <w:p w14:paraId="46B3F120" w14:textId="17BE9175" w:rsidR="0021300B" w:rsidRPr="00931B44" w:rsidRDefault="00000000">
      <w:r w:rsidRPr="00931B44">
        <w:t xml:space="preserve">[FESTIVAL LOGO </w:t>
      </w:r>
      <w:r w:rsidR="00131007">
        <w:t>SUPPLIED</w:t>
      </w:r>
      <w:r w:rsidRPr="00931B44">
        <w:t>]</w:t>
      </w:r>
    </w:p>
    <w:p w14:paraId="00362535" w14:textId="77777777" w:rsidR="0021300B" w:rsidRPr="00931B44" w:rsidRDefault="00000000">
      <w:pPr>
        <w:pStyle w:val="Heading3"/>
        <w:rPr>
          <w:rFonts w:asciiTheme="minorHAnsi" w:hAnsiTheme="minorHAnsi"/>
        </w:rPr>
      </w:pPr>
      <w:r w:rsidRPr="00931B44">
        <w:rPr>
          <w:rFonts w:asciiTheme="minorHAnsi" w:hAnsiTheme="minorHAnsi"/>
        </w:rPr>
        <w:t>A Season for Discerning Audiences</w:t>
      </w:r>
    </w:p>
    <w:p w14:paraId="383E07CB" w14:textId="0FFF0F78" w:rsidR="0021300B" w:rsidRPr="00931B44" w:rsidRDefault="00000000">
      <w:r w:rsidRPr="00931B44">
        <w:t>From its inception, the festival has championed both the exceptional talent found in Norfolk and the allure of bringing celebrated figures to audiences here. The 2025 programme epitomises this balance</w:t>
      </w:r>
      <w:r w:rsidR="002E51B1" w:rsidRPr="00931B44">
        <w:t>,</w:t>
      </w:r>
      <w:r w:rsidRPr="00931B44">
        <w:t xml:space="preserve"> pairing the county’s creative spirit with </w:t>
      </w:r>
      <w:r w:rsidR="002E51B1" w:rsidRPr="00931B44">
        <w:t xml:space="preserve">high profile guest speakers </w:t>
      </w:r>
      <w:r w:rsidRPr="00931B44">
        <w:t>who have shaped literature, broadcasting, music, and theatre.</w:t>
      </w:r>
    </w:p>
    <w:p w14:paraId="3EBDD0A9" w14:textId="77777777" w:rsidR="0021300B" w:rsidRPr="00931B44" w:rsidRDefault="00000000">
      <w:pPr>
        <w:pStyle w:val="Heading3"/>
        <w:rPr>
          <w:rFonts w:asciiTheme="minorHAnsi" w:hAnsiTheme="minorHAnsi"/>
        </w:rPr>
      </w:pPr>
      <w:r w:rsidRPr="00931B44">
        <w:rPr>
          <w:rFonts w:asciiTheme="minorHAnsi" w:hAnsiTheme="minorHAnsi"/>
        </w:rPr>
        <w:t>Headline Conversations — The Names You Know, The Stories You’ll Remember</w:t>
      </w:r>
    </w:p>
    <w:p w14:paraId="12FACA6D" w14:textId="76330582" w:rsidR="0021300B" w:rsidRPr="00931B44" w:rsidRDefault="00000000">
      <w:r w:rsidRPr="00931B44">
        <w:t xml:space="preserve">This year’s headline interview series offers an unmissable chance to hear from some of the </w:t>
      </w:r>
      <w:r w:rsidR="002E51B1" w:rsidRPr="00931B44">
        <w:t>country’s</w:t>
      </w:r>
      <w:r w:rsidRPr="00931B44">
        <w:t xml:space="preserve"> most respected and best-loved figures in </w:t>
      </w:r>
      <w:r w:rsidR="002E51B1" w:rsidRPr="00931B44">
        <w:t xml:space="preserve">an </w:t>
      </w:r>
      <w:r w:rsidRPr="00931B44">
        <w:t>intimate setting</w:t>
      </w:r>
      <w:r w:rsidR="002E51B1" w:rsidRPr="00931B44">
        <w:t>.</w:t>
      </w:r>
    </w:p>
    <w:p w14:paraId="25D4F176" w14:textId="48BDAF7B" w:rsidR="0021300B" w:rsidRPr="00931B44" w:rsidRDefault="00131007">
      <w:r>
        <w:t xml:space="preserve">Sir </w:t>
      </w:r>
      <w:r w:rsidR="00000000" w:rsidRPr="00931B44">
        <w:t>Tony Robinson</w:t>
      </w:r>
      <w:r w:rsidR="00000000" w:rsidRPr="00931B44">
        <w:br/>
        <w:t>On Sunday 2</w:t>
      </w:r>
      <w:r w:rsidR="002E51B1" w:rsidRPr="00931B44">
        <w:t>nd</w:t>
      </w:r>
      <w:r w:rsidR="00000000" w:rsidRPr="00931B44">
        <w:t xml:space="preserve"> November, award-winning actor, presenter, and beloved television figure Tony Robinson sits down with former BBC Royal Correspondent Nicholas Witchell at The Hostry, Norwich Cathedral. Known for Blackadder, Time Team, and his acclaimed historical documentaries, Robinson brings wit, insight, and a lifetime of storytelling to this exclusive conversation.</w:t>
      </w:r>
    </w:p>
    <w:p w14:paraId="7540019F" w14:textId="678CB142" w:rsidR="0021300B" w:rsidRPr="00931B44" w:rsidRDefault="00000000">
      <w:r w:rsidRPr="00931B44">
        <w:t xml:space="preserve">[IMAGE OF TONY ROBINSON </w:t>
      </w:r>
      <w:r w:rsidR="00131007">
        <w:t>SUPPLIED</w:t>
      </w:r>
      <w:r w:rsidRPr="00931B44">
        <w:t>]</w:t>
      </w:r>
    </w:p>
    <w:p w14:paraId="338B3516" w14:textId="10098E46" w:rsidR="0021300B" w:rsidRPr="00931B44" w:rsidRDefault="00000000">
      <w:r w:rsidRPr="00931B44">
        <w:lastRenderedPageBreak/>
        <w:t>Reeta Chakrabarti</w:t>
      </w:r>
      <w:r w:rsidRPr="00931B44">
        <w:br/>
        <w:t>The BBC News presenter and respected journalist joins writer Tahira Yaqoob at The Hostry on Saturday 1</w:t>
      </w:r>
      <w:r w:rsidR="002E51B1" w:rsidRPr="00931B44">
        <w:t>st</w:t>
      </w:r>
      <w:r w:rsidRPr="00931B44">
        <w:t xml:space="preserve"> November for a compelling discussion exploring identity, public life, and the evolving face of journalism.</w:t>
      </w:r>
    </w:p>
    <w:p w14:paraId="7E805E70" w14:textId="54C1BE66" w:rsidR="0021300B" w:rsidRPr="00931B44" w:rsidRDefault="00000000">
      <w:r w:rsidRPr="00931B44">
        <w:t xml:space="preserve">[IMAGE OF REETA CHAKRABARTI </w:t>
      </w:r>
      <w:r w:rsidR="00131007">
        <w:t>SUPPLIED</w:t>
      </w:r>
      <w:r w:rsidRPr="00931B44">
        <w:t>]</w:t>
      </w:r>
    </w:p>
    <w:p w14:paraId="1DB3D98A" w14:textId="7BB93C73" w:rsidR="0021300B" w:rsidRPr="00931B44" w:rsidRDefault="00000000">
      <w:r w:rsidRPr="00931B44">
        <w:t>Evan Davis</w:t>
      </w:r>
      <w:r w:rsidRPr="00931B44">
        <w:br/>
        <w:t>Economist, broadcaster, and host of BBC Radio 4’s PM, Evan Davis appears in conversation with festival ambassador Chris Jacob on Sunday 2</w:t>
      </w:r>
      <w:r w:rsidR="002E51B1" w:rsidRPr="00931B44">
        <w:t>nd</w:t>
      </w:r>
      <w:r w:rsidRPr="00931B44">
        <w:t xml:space="preserve"> November. With his trademark clarity and depth, Davis will explore the forces shaping the economy and the art of making complex ideas accessible.</w:t>
      </w:r>
    </w:p>
    <w:p w14:paraId="17AD3783" w14:textId="5667B886" w:rsidR="0021300B" w:rsidRPr="00931B44" w:rsidRDefault="00000000">
      <w:r w:rsidRPr="00931B44">
        <w:t xml:space="preserve">[IMAGE OF EVAN DAVIS </w:t>
      </w:r>
      <w:r w:rsidR="00131007">
        <w:t>SUPPLIED</w:t>
      </w:r>
      <w:r w:rsidRPr="00931B44">
        <w:t>]</w:t>
      </w:r>
    </w:p>
    <w:p w14:paraId="7EEBE70B" w14:textId="6E363C39" w:rsidR="002E51B1" w:rsidRDefault="002E51B1" w:rsidP="002E51B1">
      <w:r w:rsidRPr="00931B44">
        <w:t>Michael Morpurgo</w:t>
      </w:r>
      <w:r w:rsidRPr="00931B44">
        <w:br/>
        <w:t>One of Britain’s most treasured authors, Michael Morpurgo joins Dr Jasmin Kirkbride at UEA Lecture Theatre 1 on Saturday 1 November. With over 100 published books - from War Horse (timed to coincide with National Theatre production at Norwich Theatre in the same week) to Private Peaceful - Morpurgo’s storytelling has captivated generations. This rare Norfolk appearance will also give audiences the first chance to purchase his two brand new titles.</w:t>
      </w:r>
    </w:p>
    <w:p w14:paraId="0E0B0EE8" w14:textId="77777777" w:rsidR="00131007" w:rsidRPr="00931B44" w:rsidRDefault="00131007" w:rsidP="00131007">
      <w:r w:rsidRPr="00931B44">
        <w:t xml:space="preserve">[IMAGE OF MICHAEL MORPURGO </w:t>
      </w:r>
      <w:r>
        <w:t>SUPPLIED</w:t>
      </w:r>
      <w:r w:rsidRPr="00931B44">
        <w:t>]</w:t>
      </w:r>
    </w:p>
    <w:p w14:paraId="53F8E236" w14:textId="77777777" w:rsidR="00131007" w:rsidRPr="00931B44" w:rsidRDefault="00131007" w:rsidP="002E51B1"/>
    <w:p w14:paraId="6B374ECA" w14:textId="77777777" w:rsidR="0021300B" w:rsidRPr="00931B44" w:rsidRDefault="00000000">
      <w:pPr>
        <w:pStyle w:val="Heading3"/>
        <w:rPr>
          <w:rFonts w:asciiTheme="minorHAnsi" w:hAnsiTheme="minorHAnsi"/>
        </w:rPr>
      </w:pPr>
      <w:r w:rsidRPr="00931B44">
        <w:rPr>
          <w:rFonts w:asciiTheme="minorHAnsi" w:hAnsiTheme="minorHAnsi"/>
        </w:rPr>
        <w:t>A Central Production with Style</w:t>
      </w:r>
    </w:p>
    <w:p w14:paraId="43D6900C" w14:textId="5A04D64B" w:rsidR="0021300B" w:rsidRPr="00931B44" w:rsidRDefault="00000000">
      <w:r w:rsidRPr="00931B44">
        <w:t xml:space="preserve">The </w:t>
      </w:r>
      <w:hyperlink r:id="rId7" w:history="1">
        <w:r w:rsidR="0021300B" w:rsidRPr="00931B44">
          <w:rPr>
            <w:rStyle w:val="Hyperlink"/>
          </w:rPr>
          <w:t>Norfolk Actors Company</w:t>
        </w:r>
      </w:hyperlink>
      <w:r w:rsidRPr="00931B44">
        <w:t xml:space="preserve"> presents a bold new staging of E.M. Forster’s A Room with a View, performed in-the-round at The Hostry, Norwich Cathedral from 27</w:t>
      </w:r>
      <w:r w:rsidR="00131007">
        <w:t>th</w:t>
      </w:r>
      <w:r w:rsidRPr="00931B44">
        <w:t xml:space="preserve"> October to 1</w:t>
      </w:r>
      <w:r w:rsidR="00131007" w:rsidRPr="00131007">
        <w:rPr>
          <w:vertAlign w:val="superscript"/>
        </w:rPr>
        <w:t>st</w:t>
      </w:r>
      <w:r w:rsidR="00131007">
        <w:t xml:space="preserve"> </w:t>
      </w:r>
      <w:r w:rsidRPr="00931B44">
        <w:t xml:space="preserve">November. This timeless romantic comedy </w:t>
      </w:r>
      <w:r w:rsidR="00131007">
        <w:t xml:space="preserve">will </w:t>
      </w:r>
      <w:r w:rsidRPr="00931B44">
        <w:t>come alive with a cast of over 20 Norfolk actors in an atmospheric, close-up setting. The production promises charm, elegance, and a richly immersive theatrical experience.</w:t>
      </w:r>
    </w:p>
    <w:p w14:paraId="1960EF28" w14:textId="56EE1390" w:rsidR="0021300B" w:rsidRPr="00931B44" w:rsidRDefault="00000000">
      <w:r w:rsidRPr="00931B44">
        <w:t>[IMAGE OF ‘A ROOM WITH A VIEW’ IMAGE</w:t>
      </w:r>
      <w:r w:rsidR="00131007">
        <w:t xml:space="preserve"> SUPPLIED</w:t>
      </w:r>
      <w:r w:rsidRPr="00931B44">
        <w:t>]</w:t>
      </w:r>
    </w:p>
    <w:p w14:paraId="36C3A05B" w14:textId="77777777" w:rsidR="0021300B" w:rsidRPr="00931B44" w:rsidRDefault="00000000">
      <w:pPr>
        <w:pStyle w:val="Heading3"/>
        <w:rPr>
          <w:rFonts w:asciiTheme="minorHAnsi" w:hAnsiTheme="minorHAnsi"/>
        </w:rPr>
      </w:pPr>
      <w:r w:rsidRPr="00931B44">
        <w:rPr>
          <w:rFonts w:asciiTheme="minorHAnsi" w:hAnsiTheme="minorHAnsi"/>
        </w:rPr>
        <w:t>15 Years in the Making</w:t>
      </w:r>
    </w:p>
    <w:p w14:paraId="09EBA033" w14:textId="1505A991" w:rsidR="0021300B" w:rsidRPr="00931B44" w:rsidRDefault="00000000">
      <w:r w:rsidRPr="00931B44">
        <w:t xml:space="preserve">Founded on the principle of celebrating Norfolk’s cultural heritage while welcoming the world to its stages, </w:t>
      </w:r>
      <w:r w:rsidR="002E51B1" w:rsidRPr="00931B44">
        <w:t>T</w:t>
      </w:r>
      <w:r w:rsidRPr="00931B44">
        <w:t>he AUTUMN FESTIVAL</w:t>
      </w:r>
      <w:r w:rsidR="002E51B1" w:rsidRPr="00931B44">
        <w:t xml:space="preserve"> of Norfolk</w:t>
      </w:r>
      <w:r w:rsidRPr="00931B44">
        <w:t xml:space="preserve"> has become a </w:t>
      </w:r>
      <w:r w:rsidR="00131007">
        <w:t>dynamic platform</w:t>
      </w:r>
      <w:r w:rsidRPr="00931B44">
        <w:t xml:space="preserve"> for both artistic innovation and distinguished performance. Its 15th anniversary season is as much a tribute to its roots as it is a forward-looking statement</w:t>
      </w:r>
      <w:r w:rsidR="002E51B1" w:rsidRPr="00931B44">
        <w:t xml:space="preserve"> -</w:t>
      </w:r>
      <w:r w:rsidRPr="00931B44">
        <w:t xml:space="preserve"> proof that </w:t>
      </w:r>
      <w:r w:rsidR="00131007">
        <w:t>high quality</w:t>
      </w:r>
      <w:r w:rsidRPr="00931B44">
        <w:t xml:space="preserve"> arts can flourish in local soil.</w:t>
      </w:r>
    </w:p>
    <w:p w14:paraId="2BDC5D70" w14:textId="7A88B154" w:rsidR="00931B44" w:rsidRPr="00931B44" w:rsidRDefault="00931B44" w:rsidP="00931B44">
      <w:pPr>
        <w:rPr>
          <w:b/>
          <w:bCs/>
          <w:lang w:val="en-GB"/>
        </w:rPr>
      </w:pPr>
      <w:r w:rsidRPr="00931B44">
        <w:rPr>
          <w:b/>
          <w:bCs/>
          <w:lang w:val="en-GB"/>
        </w:rPr>
        <w:t>Kieron Williamson</w:t>
      </w:r>
      <w:r w:rsidRPr="00931B44">
        <w:rPr>
          <w:b/>
          <w:bCs/>
          <w:lang w:val="en-GB"/>
        </w:rPr>
        <w:br/>
      </w:r>
      <w:r w:rsidRPr="00931B44">
        <w:rPr>
          <w:lang w:val="en-GB"/>
        </w:rPr>
        <w:t xml:space="preserve">The 2025 festival brochure features a cover painting by celebrated young Norfolk artist Kieron Williamson. Internationally recognised for his extraordinary talent from a young age, Kieron’s work captures the landscapes and character of Norfolk with remarkable depth and maturity. This year, his contribution to the arts will be formally honoured with the Norfolk Icon Award at the Norfolk Arts Awards - the county’s flagship celebration of artistic achievement and one of the AUTUMN FESTIVAL’s four </w:t>
      </w:r>
      <w:hyperlink r:id="rId8" w:history="1">
        <w:r w:rsidRPr="00931B44">
          <w:rPr>
            <w:rStyle w:val="Hyperlink"/>
            <w:lang w:val="en-GB"/>
          </w:rPr>
          <w:t>Signature Projects</w:t>
        </w:r>
      </w:hyperlink>
      <w:r w:rsidRPr="00931B44">
        <w:rPr>
          <w:lang w:val="en-GB"/>
        </w:rPr>
        <w:t>. The awards recognise outstanding talent and commitment to the arts across Norfolk, making Kieron’s accolade a fitting tribute to an artist whose creativity has become synonymous with the county’s cultural identity.</w:t>
      </w:r>
    </w:p>
    <w:p w14:paraId="2F6D6F8A" w14:textId="348E09C5" w:rsidR="0021300B" w:rsidRPr="00931B44" w:rsidRDefault="00000000">
      <w:r w:rsidRPr="00931B44">
        <w:t xml:space="preserve">[BROCHURE COVER IMAGE WITH KIERON WILLIAMSON </w:t>
      </w:r>
      <w:r w:rsidR="00931B44" w:rsidRPr="00931B44">
        <w:t xml:space="preserve">+ </w:t>
      </w:r>
      <w:r w:rsidRPr="00931B44">
        <w:t xml:space="preserve">ART </w:t>
      </w:r>
      <w:r w:rsidR="00131007">
        <w:t>SUPPLIED</w:t>
      </w:r>
      <w:r w:rsidRPr="00931B44">
        <w:t>]</w:t>
      </w:r>
    </w:p>
    <w:p w14:paraId="0D88002E" w14:textId="6F0E17B5" w:rsidR="0021300B" w:rsidRPr="00931B44" w:rsidRDefault="0021300B"/>
    <w:p w14:paraId="7B9A09A4" w14:textId="37920D91" w:rsidR="0021300B" w:rsidRPr="00931B44" w:rsidRDefault="0021300B"/>
    <w:sectPr w:rsidR="0021300B" w:rsidRPr="00931B4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6836230">
    <w:abstractNumId w:val="8"/>
  </w:num>
  <w:num w:numId="2" w16cid:durableId="1318877247">
    <w:abstractNumId w:val="6"/>
  </w:num>
  <w:num w:numId="3" w16cid:durableId="342129007">
    <w:abstractNumId w:val="5"/>
  </w:num>
  <w:num w:numId="4" w16cid:durableId="1750038401">
    <w:abstractNumId w:val="4"/>
  </w:num>
  <w:num w:numId="5" w16cid:durableId="1102796842">
    <w:abstractNumId w:val="7"/>
  </w:num>
  <w:num w:numId="6" w16cid:durableId="2027753527">
    <w:abstractNumId w:val="3"/>
  </w:num>
  <w:num w:numId="7" w16cid:durableId="1978953450">
    <w:abstractNumId w:val="2"/>
  </w:num>
  <w:num w:numId="8" w16cid:durableId="662898973">
    <w:abstractNumId w:val="1"/>
  </w:num>
  <w:num w:numId="9" w16cid:durableId="76003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1007"/>
    <w:rsid w:val="0015074B"/>
    <w:rsid w:val="0021300B"/>
    <w:rsid w:val="0029639D"/>
    <w:rsid w:val="002E51B1"/>
    <w:rsid w:val="00326F90"/>
    <w:rsid w:val="00635A3E"/>
    <w:rsid w:val="007E16D8"/>
    <w:rsid w:val="00931B4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BEA0E"/>
  <w14:defaultImageDpi w14:val="300"/>
  <w15:docId w15:val="{9E44176B-5CF6-43A3-BB3F-EDBCFB36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E51B1"/>
    <w:rPr>
      <w:color w:val="0000FF" w:themeColor="hyperlink"/>
      <w:u w:val="single"/>
    </w:rPr>
  </w:style>
  <w:style w:type="character" w:styleId="UnresolvedMention">
    <w:name w:val="Unresolved Mention"/>
    <w:basedOn w:val="DefaultParagraphFont"/>
    <w:uiPriority w:val="99"/>
    <w:semiHidden/>
    <w:unhideWhenUsed/>
    <w:rsid w:val="002E51B1"/>
    <w:rPr>
      <w:color w:val="605E5C"/>
      <w:shd w:val="clear" w:color="auto" w:fill="E1DFDD"/>
    </w:rPr>
  </w:style>
  <w:style w:type="character" w:styleId="FollowedHyperlink">
    <w:name w:val="FollowedHyperlink"/>
    <w:basedOn w:val="DefaultParagraphFont"/>
    <w:uiPriority w:val="99"/>
    <w:semiHidden/>
    <w:unhideWhenUsed/>
    <w:rsid w:val="002E51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umnfestivalofnorfolk.org/norfolk-arts-awards" TargetMode="External"/><Relationship Id="rId3" Type="http://schemas.openxmlformats.org/officeDocument/2006/relationships/styles" Target="styles.xml"/><Relationship Id="rId7" Type="http://schemas.openxmlformats.org/officeDocument/2006/relationships/hyperlink" Target="https://www.autumnfestivalofnorfolk.org/norfolk-actors-compa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tumnfestivalofnorfolk.org/whats-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777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PRESS RELEASE</vt:lpstr>
      <vt:lpstr>    The AUTUMN FESTIVAL of Norfolk: 15 Years of Culture, Conversation &amp; Celebration</vt:lpstr>
      <vt:lpstr>        A Season for Discerning Audiences</vt:lpstr>
      <vt:lpstr>        Headline Conversations — The Names You Know, The Stories You’ll Remember</vt:lpstr>
      <vt:lpstr>        A Central Production with Style</vt:lpstr>
      <vt:lpstr>        15 Years in the Making</vt:lpstr>
      <vt:lpstr>        Booking Information</vt:lpstr>
      <vt:lpstr>    The AUTUMN FESTIVAL of Norfolk — At a Glance</vt:lpstr>
    </vt:vector>
  </TitlesOfParts>
  <Manager/>
  <Company/>
  <LinksUpToDate>false</LinksUpToDate>
  <CharactersWithSpaces>5199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Jenkins" &lt;victoria@autumnfestivalofnorfolk.org&gt;</dc:creator>
  <cp:keywords/>
  <dc:description>generated by python-docx</dc:description>
  <cp:lastModifiedBy>Sam Jenkins</cp:lastModifiedBy>
  <cp:revision>3</cp:revision>
  <dcterms:created xsi:type="dcterms:W3CDTF">2025-08-12T21:09:00Z</dcterms:created>
  <dcterms:modified xsi:type="dcterms:W3CDTF">2025-08-14T07:51:00Z</dcterms:modified>
  <cp:category/>
</cp:coreProperties>
</file>